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067-01-2025-003699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уроженца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«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825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